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BBC0" w14:textId="5CF5B087" w:rsidR="00594C3A" w:rsidRDefault="005144F5" w:rsidP="00136206">
      <w:pPr>
        <w:pStyle w:val="Title"/>
      </w:pPr>
      <w:r>
        <w:t xml:space="preserve">Parish Pastoral Team </w:t>
      </w:r>
      <w:r w:rsidR="001D41D5">
        <w:t>Minutes</w:t>
      </w:r>
    </w:p>
    <w:p w14:paraId="470774B0" w14:textId="0187B797" w:rsidR="005144F5" w:rsidRDefault="00213770" w:rsidP="005144F5">
      <w:pPr>
        <w:pStyle w:val="Heading1"/>
        <w:rPr>
          <w:lang w:eastAsia="en-GB"/>
        </w:rPr>
      </w:pPr>
      <w:r>
        <w:rPr>
          <w:lang w:eastAsia="en-GB"/>
        </w:rPr>
        <w:t>10</w:t>
      </w:r>
      <w:r w:rsidRPr="00213770">
        <w:rPr>
          <w:vertAlign w:val="superscript"/>
          <w:lang w:eastAsia="en-GB"/>
        </w:rPr>
        <w:t>th</w:t>
      </w:r>
      <w:r>
        <w:rPr>
          <w:lang w:eastAsia="en-GB"/>
        </w:rPr>
        <w:t xml:space="preserve"> </w:t>
      </w:r>
      <w:r w:rsidR="00EF655E">
        <w:rPr>
          <w:lang w:eastAsia="en-GB"/>
        </w:rPr>
        <w:t>June</w:t>
      </w:r>
      <w:r w:rsidR="005144F5">
        <w:rPr>
          <w:lang w:eastAsia="en-GB"/>
        </w:rPr>
        <w:t xml:space="preserve"> 2025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0F3824" w14:paraId="7E2AB4DC" w14:textId="77777777" w:rsidTr="00A36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E3D583" w14:textId="1D0946EA" w:rsidR="000F3824" w:rsidRDefault="00872EB8" w:rsidP="000F3824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 xml:space="preserve">Agenda </w:t>
            </w:r>
            <w:r w:rsidR="00213770">
              <w:rPr>
                <w:lang w:eastAsia="en-GB"/>
              </w:rPr>
              <w:t>I</w:t>
            </w:r>
            <w:r>
              <w:rPr>
                <w:lang w:eastAsia="en-GB"/>
              </w:rPr>
              <w:t>tems</w:t>
            </w:r>
          </w:p>
        </w:tc>
        <w:tc>
          <w:tcPr>
            <w:tcW w:w="5891" w:type="dxa"/>
          </w:tcPr>
          <w:p w14:paraId="3C82BA1D" w14:textId="651A8474" w:rsidR="000F3824" w:rsidRDefault="00872EB8" w:rsidP="000F3824">
            <w:pPr>
              <w:pStyle w:val="Paragraph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Minutes</w:t>
            </w:r>
          </w:p>
        </w:tc>
      </w:tr>
      <w:tr w:rsidR="005144F5" w14:paraId="06835EA1" w14:textId="77777777" w:rsidTr="00A36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D2F958" w14:textId="4D9CC2DC" w:rsidR="005144F5" w:rsidRDefault="005144F5" w:rsidP="00C85DBC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Apologies</w:t>
            </w:r>
            <w:r w:rsidR="00171DC8">
              <w:rPr>
                <w:lang w:eastAsia="en-GB"/>
              </w:rPr>
              <w:t xml:space="preserve"> and welcome</w:t>
            </w:r>
            <w:r w:rsidR="00C85DBC">
              <w:rPr>
                <w:lang w:eastAsia="en-GB"/>
              </w:rPr>
              <w:t>s</w:t>
            </w:r>
          </w:p>
        </w:tc>
        <w:tc>
          <w:tcPr>
            <w:tcW w:w="5891" w:type="dxa"/>
          </w:tcPr>
          <w:p w14:paraId="1FD1DA95" w14:textId="78B6F224" w:rsidR="00791C95" w:rsidRDefault="00791C95" w:rsidP="000F3824">
            <w:pPr>
              <w:pStyle w:val="Paragraph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Apol</w:t>
            </w:r>
            <w:r w:rsidR="00483814">
              <w:rPr>
                <w:lang w:eastAsia="en-GB"/>
              </w:rPr>
              <w:t>ogies</w:t>
            </w:r>
            <w:r>
              <w:rPr>
                <w:lang w:eastAsia="en-GB"/>
              </w:rPr>
              <w:t>: Grace, R</w:t>
            </w:r>
            <w:r w:rsidR="00406717">
              <w:rPr>
                <w:lang w:eastAsia="en-GB"/>
              </w:rPr>
              <w:t>achael, Chaira</w:t>
            </w:r>
          </w:p>
          <w:p w14:paraId="4AB46B40" w14:textId="6179920F" w:rsidR="00C85DBC" w:rsidRDefault="00C85DBC" w:rsidP="000F3824">
            <w:pPr>
              <w:pStyle w:val="Paragraph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Welcome</w:t>
            </w:r>
            <w:r>
              <w:rPr>
                <w:lang w:eastAsia="en-GB"/>
              </w:rPr>
              <w:t>s:</w:t>
            </w:r>
            <w:r>
              <w:rPr>
                <w:lang w:eastAsia="en-GB"/>
              </w:rPr>
              <w:t xml:space="preserve"> Michae</w:t>
            </w:r>
            <w:r>
              <w:rPr>
                <w:lang w:eastAsia="en-GB"/>
              </w:rPr>
              <w:t>l</w:t>
            </w:r>
          </w:p>
        </w:tc>
      </w:tr>
      <w:tr w:rsidR="000F3824" w14:paraId="2EA17181" w14:textId="77777777" w:rsidTr="00A36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85487F" w14:textId="37B30D80" w:rsidR="000F3824" w:rsidRDefault="000F3824" w:rsidP="00FB6507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 xml:space="preserve">Approval of </w:t>
            </w:r>
            <w:r w:rsidR="00EF655E">
              <w:rPr>
                <w:lang w:eastAsia="en-GB"/>
              </w:rPr>
              <w:t>May</w:t>
            </w:r>
            <w:r>
              <w:rPr>
                <w:lang w:eastAsia="en-GB"/>
              </w:rPr>
              <w:t xml:space="preserve"> minutes</w:t>
            </w:r>
          </w:p>
        </w:tc>
        <w:tc>
          <w:tcPr>
            <w:tcW w:w="5891" w:type="dxa"/>
          </w:tcPr>
          <w:p w14:paraId="773B07A6" w14:textId="2BF8381F" w:rsidR="00E079CE" w:rsidRDefault="00C85DBC" w:rsidP="000F3824">
            <w:pPr>
              <w:pStyle w:val="Paragraph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Approved</w:t>
            </w:r>
          </w:p>
        </w:tc>
      </w:tr>
      <w:tr w:rsidR="00412D2B" w14:paraId="24198B77" w14:textId="77777777" w:rsidTr="00A36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DBEB93" w14:textId="287994AC" w:rsidR="00412D2B" w:rsidRDefault="00412D2B" w:rsidP="00B55493">
            <w:pPr>
              <w:pStyle w:val="Paragraph"/>
              <w:spacing w:after="0" w:line="240" w:lineRule="auto"/>
              <w:rPr>
                <w:b w:val="0"/>
                <w:bCs w:val="0"/>
                <w:u w:val="single"/>
                <w:lang w:eastAsia="en-GB"/>
              </w:rPr>
            </w:pPr>
            <w:r w:rsidRPr="000F3824">
              <w:rPr>
                <w:u w:val="single"/>
                <w:lang w:eastAsia="en-GB"/>
              </w:rPr>
              <w:t>Matters Arising</w:t>
            </w:r>
          </w:p>
          <w:p w14:paraId="2C5D4CA6" w14:textId="77777777" w:rsidR="00B55493" w:rsidRDefault="00B55493" w:rsidP="00B55493">
            <w:pPr>
              <w:pStyle w:val="Paragraph"/>
              <w:spacing w:after="0" w:line="240" w:lineRule="auto"/>
              <w:rPr>
                <w:lang w:eastAsia="en-GB"/>
              </w:rPr>
            </w:pPr>
          </w:p>
          <w:p w14:paraId="77944A4C" w14:textId="499676ED" w:rsidR="00F95149" w:rsidRDefault="008703F7" w:rsidP="00B55493">
            <w:pPr>
              <w:pStyle w:val="Paragraph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Bury Hebrew Congregation</w:t>
            </w:r>
          </w:p>
          <w:p w14:paraId="5619E3FE" w14:textId="77777777" w:rsidR="00484A80" w:rsidRDefault="00484A80" w:rsidP="00B55493">
            <w:pPr>
              <w:pStyle w:val="Paragraph"/>
              <w:spacing w:after="0" w:line="240" w:lineRule="auto"/>
              <w:rPr>
                <w:lang w:eastAsia="en-GB"/>
              </w:rPr>
            </w:pPr>
          </w:p>
          <w:p w14:paraId="3E8FA9F0" w14:textId="77777777" w:rsidR="00502411" w:rsidRDefault="00502411" w:rsidP="00B55493">
            <w:pPr>
              <w:pStyle w:val="Paragraph"/>
              <w:spacing w:after="0" w:line="240" w:lineRule="auto"/>
              <w:rPr>
                <w:lang w:eastAsia="en-GB"/>
              </w:rPr>
            </w:pPr>
          </w:p>
          <w:p w14:paraId="287741B8" w14:textId="77777777" w:rsidR="00502411" w:rsidRPr="002747A8" w:rsidRDefault="00502411" w:rsidP="00B55493"/>
          <w:p w14:paraId="4CF34D32" w14:textId="77777777" w:rsidR="002747A8" w:rsidRDefault="002747A8" w:rsidP="00B55493">
            <w:pPr>
              <w:pStyle w:val="Paragraph"/>
              <w:spacing w:after="0" w:line="240" w:lineRule="auto"/>
              <w:rPr>
                <w:b w:val="0"/>
                <w:bCs w:val="0"/>
                <w:lang w:eastAsia="en-GB"/>
              </w:rPr>
            </w:pPr>
          </w:p>
          <w:p w14:paraId="727B9AE3" w14:textId="77777777" w:rsidR="002747A8" w:rsidRDefault="002747A8" w:rsidP="00B55493">
            <w:pPr>
              <w:pStyle w:val="Paragraph"/>
              <w:spacing w:after="0" w:line="240" w:lineRule="auto"/>
              <w:rPr>
                <w:lang w:eastAsia="en-GB"/>
              </w:rPr>
            </w:pPr>
          </w:p>
          <w:p w14:paraId="20477AEC" w14:textId="1B2CC628" w:rsidR="00484A80" w:rsidRDefault="00E16506" w:rsidP="00B55493">
            <w:pPr>
              <w:pStyle w:val="Paragraph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lang w:eastAsia="en-GB"/>
              </w:rPr>
            </w:pPr>
            <w:r>
              <w:rPr>
                <w:b w:val="0"/>
                <w:bCs w:val="0"/>
                <w:lang w:eastAsia="en-GB"/>
              </w:rPr>
              <w:t>Identification of greeters</w:t>
            </w:r>
          </w:p>
          <w:p w14:paraId="171E6318" w14:textId="77777777" w:rsidR="00502411" w:rsidRDefault="00502411" w:rsidP="002C3307">
            <w:pPr>
              <w:pStyle w:val="Paragraph"/>
              <w:spacing w:after="0" w:line="240" w:lineRule="auto"/>
              <w:rPr>
                <w:lang w:eastAsia="en-GB"/>
              </w:rPr>
            </w:pPr>
          </w:p>
          <w:p w14:paraId="03CC5734" w14:textId="77777777" w:rsidR="00502411" w:rsidRDefault="00502411" w:rsidP="002C3307">
            <w:pPr>
              <w:rPr>
                <w:b w:val="0"/>
                <w:bCs w:val="0"/>
              </w:rPr>
            </w:pPr>
          </w:p>
          <w:p w14:paraId="51EF0511" w14:textId="77777777" w:rsidR="002C3307" w:rsidRDefault="002C3307" w:rsidP="002C3307">
            <w:pPr>
              <w:rPr>
                <w:b w:val="0"/>
                <w:bCs w:val="0"/>
              </w:rPr>
            </w:pPr>
          </w:p>
          <w:p w14:paraId="1A558BA2" w14:textId="77777777" w:rsidR="002C3307" w:rsidRPr="002C3307" w:rsidRDefault="002C3307" w:rsidP="002C3307"/>
          <w:p w14:paraId="78D1FAEF" w14:textId="69B3B58B" w:rsidR="00484A80" w:rsidRPr="0065159D" w:rsidRDefault="008644B8" w:rsidP="0065159D">
            <w:pPr>
              <w:pStyle w:val="Paragraph"/>
              <w:numPr>
                <w:ilvl w:val="0"/>
                <w:numId w:val="26"/>
              </w:numPr>
              <w:spacing w:after="0" w:line="240" w:lineRule="auto"/>
              <w:ind w:left="357" w:hanging="357"/>
              <w:rPr>
                <w:lang w:eastAsia="en-GB"/>
              </w:rPr>
            </w:pPr>
            <w:r w:rsidRPr="008644B8">
              <w:rPr>
                <w:b w:val="0"/>
                <w:bCs w:val="0"/>
                <w:lang w:eastAsia="en-GB"/>
              </w:rPr>
              <w:t>Mass for the sick date</w:t>
            </w:r>
          </w:p>
        </w:tc>
        <w:tc>
          <w:tcPr>
            <w:tcW w:w="5891" w:type="dxa"/>
          </w:tcPr>
          <w:p w14:paraId="1AD56C67" w14:textId="1F72CAD0" w:rsidR="00457345" w:rsidRDefault="00457345" w:rsidP="00B55493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  <w:p w14:paraId="02077F0D" w14:textId="77777777" w:rsidR="00A53979" w:rsidRDefault="00A53979" w:rsidP="00B55493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  <w:p w14:paraId="262CA856" w14:textId="6E53F01B" w:rsidR="00A64DC5" w:rsidRDefault="00C02558" w:rsidP="00B55493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RM fed back b</w:t>
            </w:r>
            <w:r w:rsidR="00553107">
              <w:rPr>
                <w:lang w:eastAsia="en-GB"/>
              </w:rPr>
              <w:t xml:space="preserve">uilding </w:t>
            </w:r>
            <w:r>
              <w:rPr>
                <w:lang w:eastAsia="en-GB"/>
              </w:rPr>
              <w:t xml:space="preserve">being </w:t>
            </w:r>
            <w:r w:rsidR="00553107">
              <w:rPr>
                <w:lang w:eastAsia="en-GB"/>
              </w:rPr>
              <w:t>repurposed. Only used as place of worship on Saturdays</w:t>
            </w:r>
            <w:r w:rsidR="00A64DC5">
              <w:rPr>
                <w:lang w:eastAsia="en-GB"/>
              </w:rPr>
              <w:t xml:space="preserve"> from then on.</w:t>
            </w:r>
            <w:r>
              <w:rPr>
                <w:lang w:eastAsia="en-GB"/>
              </w:rPr>
              <w:t xml:space="preserve"> </w:t>
            </w:r>
            <w:r w:rsidR="00A64DC5">
              <w:rPr>
                <w:lang w:eastAsia="en-GB"/>
              </w:rPr>
              <w:t>11, 16 or 18 June</w:t>
            </w:r>
            <w:r w:rsidR="00A64DC5">
              <w:rPr>
                <w:lang w:eastAsia="en-GB"/>
              </w:rPr>
              <w:t xml:space="preserve"> only possibilities.</w:t>
            </w:r>
            <w:r w:rsidR="002747A8">
              <w:rPr>
                <w:lang w:eastAsia="en-GB"/>
              </w:rPr>
              <w:t xml:space="preserve"> </w:t>
            </w:r>
            <w:r w:rsidR="00A53979">
              <w:rPr>
                <w:lang w:eastAsia="en-GB"/>
              </w:rPr>
              <w:t>Idea shelved.</w:t>
            </w:r>
          </w:p>
          <w:p w14:paraId="2A263CF1" w14:textId="77777777" w:rsidR="002747A8" w:rsidRDefault="002747A8" w:rsidP="00B55493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  <w:p w14:paraId="58AABA68" w14:textId="397E44B9" w:rsidR="004C6592" w:rsidRPr="002747A8" w:rsidRDefault="002747A8" w:rsidP="00B55493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eastAsia="en-GB"/>
              </w:rPr>
            </w:pPr>
            <w:r w:rsidRPr="002747A8">
              <w:rPr>
                <w:u w:val="single"/>
                <w:lang w:eastAsia="en-GB"/>
              </w:rPr>
              <w:t xml:space="preserve">Action: </w:t>
            </w:r>
            <w:r w:rsidR="008A1699" w:rsidRPr="002747A8">
              <w:rPr>
                <w:u w:val="single"/>
                <w:lang w:eastAsia="en-GB"/>
              </w:rPr>
              <w:t>Fr S to ask St Michael’s school about a contact with the Jewish Congregation at Hillock.</w:t>
            </w:r>
          </w:p>
          <w:p w14:paraId="6E0F35F8" w14:textId="5AF9F5CF" w:rsidR="0064227F" w:rsidRDefault="0064227F" w:rsidP="00B55493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  <w:p w14:paraId="5C67FC8E" w14:textId="50D9902B" w:rsidR="00484A80" w:rsidRDefault="00FB0839" w:rsidP="00B55493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 xml:space="preserve">Dieu </w:t>
            </w:r>
            <w:r w:rsidR="00864903">
              <w:rPr>
                <w:lang w:eastAsia="en-GB"/>
              </w:rPr>
              <w:t>helping Peter to give out hymn books this week – encourage him to continue</w:t>
            </w:r>
            <w:r w:rsidR="007174E4">
              <w:rPr>
                <w:lang w:eastAsia="en-GB"/>
              </w:rPr>
              <w:t>.</w:t>
            </w:r>
          </w:p>
          <w:p w14:paraId="6DA84D7A" w14:textId="033A31FC" w:rsidR="007174E4" w:rsidRDefault="007174E4" w:rsidP="00B55493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 xml:space="preserve">Michael supporting </w:t>
            </w:r>
            <w:r w:rsidR="00B55493">
              <w:rPr>
                <w:lang w:eastAsia="en-GB"/>
              </w:rPr>
              <w:t>Saturday evening Mass.</w:t>
            </w:r>
          </w:p>
          <w:p w14:paraId="253BBCE7" w14:textId="5D70F0FA" w:rsidR="003C59A5" w:rsidRDefault="003C59A5" w:rsidP="00B55493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Andrew from 11</w:t>
            </w:r>
            <w:r w:rsidR="00B55493">
              <w:rPr>
                <w:lang w:eastAsia="en-GB"/>
              </w:rPr>
              <w:t>am</w:t>
            </w:r>
            <w:r w:rsidR="000A2219">
              <w:rPr>
                <w:lang w:eastAsia="en-GB"/>
              </w:rPr>
              <w:t xml:space="preserve"> </w:t>
            </w:r>
            <w:r w:rsidR="00B55493">
              <w:rPr>
                <w:lang w:eastAsia="en-GB"/>
              </w:rPr>
              <w:t>M</w:t>
            </w:r>
            <w:r w:rsidR="000A2219">
              <w:rPr>
                <w:lang w:eastAsia="en-GB"/>
              </w:rPr>
              <w:t>ass to be asked to greet</w:t>
            </w:r>
            <w:r w:rsidR="00B55493">
              <w:rPr>
                <w:lang w:eastAsia="en-GB"/>
              </w:rPr>
              <w:t>.</w:t>
            </w:r>
          </w:p>
          <w:p w14:paraId="36AAC49B" w14:textId="514A996B" w:rsidR="00E0093B" w:rsidRDefault="00E0093B" w:rsidP="00B55493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Continue to observe who to ask.</w:t>
            </w:r>
          </w:p>
          <w:p w14:paraId="5D915FC0" w14:textId="77777777" w:rsidR="004A0A01" w:rsidRDefault="004A0A01" w:rsidP="00B55493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  <w:p w14:paraId="5E399ED8" w14:textId="112923CA" w:rsidR="008644B8" w:rsidRDefault="00921C31" w:rsidP="00B55493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Saturday 5</w:t>
            </w:r>
            <w:r w:rsidRPr="00921C31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July </w:t>
            </w:r>
            <w:r w:rsidR="00F0260D">
              <w:rPr>
                <w:lang w:eastAsia="en-GB"/>
              </w:rPr>
              <w:t>2:30pm</w:t>
            </w:r>
            <w:r w:rsidR="003C68F2">
              <w:rPr>
                <w:lang w:eastAsia="en-GB"/>
              </w:rPr>
              <w:t xml:space="preserve"> St Michael’s</w:t>
            </w:r>
            <w:r w:rsidR="002C3307">
              <w:rPr>
                <w:lang w:eastAsia="en-GB"/>
              </w:rPr>
              <w:t xml:space="preserve"> confirmed.</w:t>
            </w:r>
          </w:p>
          <w:p w14:paraId="2A94A8B9" w14:textId="274BD752" w:rsidR="00484A80" w:rsidRPr="00484A80" w:rsidRDefault="007B0AD7" w:rsidP="0065159D">
            <w:pPr>
              <w:pStyle w:val="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eastAsia="en-GB"/>
              </w:rPr>
            </w:pPr>
            <w:r>
              <w:rPr>
                <w:lang w:eastAsia="en-GB"/>
              </w:rPr>
              <w:t>YCW to help with readings etc.</w:t>
            </w:r>
          </w:p>
        </w:tc>
      </w:tr>
      <w:tr w:rsidR="00F51199" w14:paraId="6EB76ECF" w14:textId="77777777" w:rsidTr="00A36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909E4B" w14:textId="5FE2D8DE" w:rsidR="00F51199" w:rsidRDefault="00F51199" w:rsidP="00283A7E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Website, Facebook page and Booklet</w:t>
            </w:r>
          </w:p>
        </w:tc>
        <w:tc>
          <w:tcPr>
            <w:tcW w:w="5891" w:type="dxa"/>
          </w:tcPr>
          <w:p w14:paraId="3AB883CA" w14:textId="0523C1B8" w:rsidR="00C05724" w:rsidRPr="005639CF" w:rsidRDefault="00283A7E" w:rsidP="00F51199">
            <w:pPr>
              <w:pStyle w:val="Paragraph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  <w:lang w:eastAsia="en-GB"/>
              </w:rPr>
            </w:pPr>
            <w:r>
              <w:rPr>
                <w:lang w:eastAsia="en-GB"/>
              </w:rPr>
              <w:t>Booklet</w:t>
            </w:r>
            <w:r w:rsidR="005639CF">
              <w:rPr>
                <w:lang w:eastAsia="en-GB"/>
              </w:rPr>
              <w:t xml:space="preserve"> and website</w:t>
            </w:r>
            <w:r>
              <w:rPr>
                <w:lang w:eastAsia="en-GB"/>
              </w:rPr>
              <w:t xml:space="preserve">: Final draft </w:t>
            </w:r>
            <w:r w:rsidR="00B2433A">
              <w:rPr>
                <w:lang w:eastAsia="en-GB"/>
              </w:rPr>
              <w:t xml:space="preserve">of booklet </w:t>
            </w:r>
            <w:r>
              <w:rPr>
                <w:lang w:eastAsia="en-GB"/>
              </w:rPr>
              <w:t>shared.</w:t>
            </w:r>
            <w:r w:rsidR="00C05724">
              <w:rPr>
                <w:lang w:eastAsia="en-GB"/>
              </w:rPr>
              <w:t xml:space="preserve"> </w:t>
            </w:r>
            <w:r w:rsidR="00C05724" w:rsidRPr="00C05724">
              <w:rPr>
                <w:u w:val="single"/>
                <w:lang w:eastAsia="en-GB"/>
              </w:rPr>
              <w:t xml:space="preserve">Action: RM to feedback </w:t>
            </w:r>
            <w:r w:rsidR="00F84862">
              <w:rPr>
                <w:u w:val="single"/>
                <w:lang w:eastAsia="en-GB"/>
              </w:rPr>
              <w:t xml:space="preserve">a couple of amends </w:t>
            </w:r>
            <w:r w:rsidR="00C05724" w:rsidRPr="00C05724">
              <w:rPr>
                <w:u w:val="single"/>
                <w:lang w:eastAsia="en-GB"/>
              </w:rPr>
              <w:t>to Grace</w:t>
            </w:r>
            <w:r w:rsidR="005639CF">
              <w:rPr>
                <w:u w:val="single"/>
                <w:lang w:eastAsia="en-GB"/>
              </w:rPr>
              <w:t>.</w:t>
            </w:r>
            <w:r w:rsidR="005639CF">
              <w:rPr>
                <w:lang w:eastAsia="en-GB"/>
              </w:rPr>
              <w:t xml:space="preserve"> It was agreed that hard copies will be printed for distribution but not until website is updated. Josh (11am server)</w:t>
            </w:r>
            <w:r w:rsidR="006F0A4E">
              <w:rPr>
                <w:lang w:eastAsia="en-GB"/>
              </w:rPr>
              <w:t xml:space="preserve"> keen to provide photography</w:t>
            </w:r>
            <w:r w:rsidR="00B2433A">
              <w:rPr>
                <w:lang w:eastAsia="en-GB"/>
              </w:rPr>
              <w:t xml:space="preserve"> for website</w:t>
            </w:r>
            <w:r w:rsidR="006F0A4E">
              <w:rPr>
                <w:lang w:eastAsia="en-GB"/>
              </w:rPr>
              <w:t>.</w:t>
            </w:r>
            <w:r w:rsidR="005639CF">
              <w:rPr>
                <w:lang w:eastAsia="en-GB"/>
              </w:rPr>
              <w:t xml:space="preserve"> </w:t>
            </w:r>
            <w:r w:rsidR="005639CF">
              <w:rPr>
                <w:u w:val="single"/>
                <w:lang w:eastAsia="en-GB"/>
              </w:rPr>
              <w:t>Action: Fr S will speak to Rachael about website.</w:t>
            </w:r>
          </w:p>
          <w:p w14:paraId="4C15785D" w14:textId="2C1FD8A8" w:rsidR="00131FCE" w:rsidRDefault="006F0A4E" w:rsidP="00F51199">
            <w:pPr>
              <w:pStyle w:val="Paragraph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Facebook:  RM shared f</w:t>
            </w:r>
            <w:r w:rsidR="00131FCE">
              <w:rPr>
                <w:lang w:eastAsia="en-GB"/>
              </w:rPr>
              <w:t xml:space="preserve">eedback from Grace </w:t>
            </w:r>
            <w:r w:rsidR="00F43B07">
              <w:rPr>
                <w:lang w:eastAsia="en-GB"/>
              </w:rPr>
              <w:t>re s</w:t>
            </w:r>
            <w:r w:rsidR="00BC6492">
              <w:rPr>
                <w:lang w:eastAsia="en-GB"/>
              </w:rPr>
              <w:t>uggestion to have a page in addition to a group</w:t>
            </w:r>
            <w:r w:rsidR="00064334">
              <w:rPr>
                <w:lang w:eastAsia="en-GB"/>
              </w:rPr>
              <w:t xml:space="preserve">. </w:t>
            </w:r>
            <w:r w:rsidR="00F43B07" w:rsidRPr="008B1E81">
              <w:rPr>
                <w:u w:val="single"/>
                <w:lang w:eastAsia="en-GB"/>
              </w:rPr>
              <w:lastRenderedPageBreak/>
              <w:t xml:space="preserve">Action: RM to feedback to Grace re </w:t>
            </w:r>
            <w:r w:rsidR="008B1E81" w:rsidRPr="008B1E81">
              <w:rPr>
                <w:u w:val="single"/>
                <w:lang w:eastAsia="en-GB"/>
              </w:rPr>
              <w:t>disabling comments vs moderation, and creation of page</w:t>
            </w:r>
            <w:r w:rsidR="00A55297">
              <w:rPr>
                <w:u w:val="single"/>
                <w:lang w:eastAsia="en-GB"/>
              </w:rPr>
              <w:t>.</w:t>
            </w:r>
          </w:p>
        </w:tc>
      </w:tr>
      <w:tr w:rsidR="00F51199" w14:paraId="38B178AA" w14:textId="77777777" w:rsidTr="00A36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0807EF" w14:textId="742D9D2E" w:rsidR="00F51199" w:rsidRDefault="00F51199" w:rsidP="008B1E81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Fr. Steven’s Silver Jubilee</w:t>
            </w:r>
          </w:p>
        </w:tc>
        <w:tc>
          <w:tcPr>
            <w:tcW w:w="5891" w:type="dxa"/>
          </w:tcPr>
          <w:p w14:paraId="152D6347" w14:textId="5CC77D72" w:rsidR="000A66DB" w:rsidRDefault="00533946" w:rsidP="00F51199">
            <w:pPr>
              <w:pStyle w:val="Paragraph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Tuesday 15</w:t>
            </w:r>
            <w:r w:rsidRPr="00533946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July 7:30pm </w:t>
            </w:r>
            <w:r w:rsidR="008B1E81">
              <w:rPr>
                <w:lang w:eastAsia="en-GB"/>
              </w:rPr>
              <w:t>M</w:t>
            </w:r>
            <w:r>
              <w:rPr>
                <w:lang w:eastAsia="en-GB"/>
              </w:rPr>
              <w:t>ass</w:t>
            </w:r>
          </w:p>
          <w:p w14:paraId="4F4F9FC2" w14:textId="66E3E428" w:rsidR="00533946" w:rsidRDefault="000A66DB" w:rsidP="00F51199">
            <w:pPr>
              <w:pStyle w:val="Paragraph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 xml:space="preserve">Social Centre booked for after </w:t>
            </w:r>
            <w:r w:rsidR="003A5E3C">
              <w:rPr>
                <w:lang w:eastAsia="en-GB"/>
              </w:rPr>
              <w:t>M</w:t>
            </w:r>
            <w:r>
              <w:rPr>
                <w:lang w:eastAsia="en-GB"/>
              </w:rPr>
              <w:t>ass and bar open.</w:t>
            </w:r>
            <w:r w:rsidR="00533946">
              <w:rPr>
                <w:lang w:eastAsia="en-GB"/>
              </w:rPr>
              <w:t xml:space="preserve"> A drink from the bar</w:t>
            </w:r>
            <w:r w:rsidR="00E76D17">
              <w:rPr>
                <w:lang w:eastAsia="en-GB"/>
              </w:rPr>
              <w:t xml:space="preserve"> or a tea/coffee</w:t>
            </w:r>
            <w:r w:rsidR="00533946">
              <w:rPr>
                <w:lang w:eastAsia="en-GB"/>
              </w:rPr>
              <w:t xml:space="preserve"> to be provided</w:t>
            </w:r>
            <w:r w:rsidR="00E76D17">
              <w:rPr>
                <w:lang w:eastAsia="en-GB"/>
              </w:rPr>
              <w:t>. Helen to organise catering</w:t>
            </w:r>
            <w:r w:rsidR="00364680">
              <w:rPr>
                <w:lang w:eastAsia="en-GB"/>
              </w:rPr>
              <w:t xml:space="preserve"> for individual cakes. PPT to assist with tea/coffee</w:t>
            </w:r>
            <w:r w:rsidR="00C32133">
              <w:rPr>
                <w:lang w:eastAsia="en-GB"/>
              </w:rPr>
              <w:t xml:space="preserve"> if not provided by bar staff. </w:t>
            </w:r>
          </w:p>
          <w:p w14:paraId="2BBBB97F" w14:textId="4FB4CFE3" w:rsidR="006A55B1" w:rsidRDefault="006A55B1" w:rsidP="00F51199">
            <w:pPr>
              <w:pStyle w:val="Paragraph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Tables/chairs</w:t>
            </w:r>
            <w:r w:rsidR="00226199">
              <w:rPr>
                <w:lang w:eastAsia="en-GB"/>
              </w:rPr>
              <w:t xml:space="preserve"> and urns needed to be set up in advance? </w:t>
            </w:r>
            <w:r w:rsidR="008B1E81" w:rsidRPr="008B1E81">
              <w:rPr>
                <w:u w:val="single"/>
                <w:lang w:eastAsia="en-GB"/>
              </w:rPr>
              <w:t xml:space="preserve">Action: </w:t>
            </w:r>
            <w:r w:rsidR="00226199" w:rsidRPr="008B1E81">
              <w:rPr>
                <w:u w:val="single"/>
                <w:lang w:eastAsia="en-GB"/>
              </w:rPr>
              <w:t>Helen to ask Fledge</w:t>
            </w:r>
            <w:r w:rsidR="003A5E3C">
              <w:rPr>
                <w:u w:val="single"/>
                <w:lang w:eastAsia="en-GB"/>
              </w:rPr>
              <w:t>.</w:t>
            </w:r>
          </w:p>
          <w:p w14:paraId="66251C09" w14:textId="0FF87608" w:rsidR="00277B8C" w:rsidRDefault="008720ED" w:rsidP="00F51199">
            <w:pPr>
              <w:pStyle w:val="Paragraph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Playlist for the social centre – Bernie to organise</w:t>
            </w:r>
            <w:r w:rsidR="00CF4876">
              <w:rPr>
                <w:lang w:eastAsia="en-GB"/>
              </w:rPr>
              <w:t>.</w:t>
            </w:r>
          </w:p>
        </w:tc>
      </w:tr>
      <w:tr w:rsidR="005166ED" w14:paraId="0284ED49" w14:textId="77777777" w:rsidTr="00A36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22CF9D" w14:textId="4E448433" w:rsidR="005166ED" w:rsidRDefault="005166ED" w:rsidP="008B1E81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Parish Team outing</w:t>
            </w:r>
          </w:p>
        </w:tc>
        <w:tc>
          <w:tcPr>
            <w:tcW w:w="5891" w:type="dxa"/>
          </w:tcPr>
          <w:p w14:paraId="6E0363A6" w14:textId="0D4B26DD" w:rsidR="002B4C06" w:rsidRDefault="007C3988" w:rsidP="00F51199">
            <w:pPr>
              <w:pStyle w:val="Paragraph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Summer social meal out to celebrate Fr S jubilee</w:t>
            </w:r>
            <w:r w:rsidR="008B1E81">
              <w:rPr>
                <w:lang w:eastAsia="en-GB"/>
              </w:rPr>
              <w:t>.</w:t>
            </w:r>
          </w:p>
          <w:p w14:paraId="70839200" w14:textId="5CB0CDD2" w:rsidR="006210E7" w:rsidRDefault="00CE5B5A" w:rsidP="00F51199">
            <w:pPr>
              <w:pStyle w:val="Paragraph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 xml:space="preserve">Cotto </w:t>
            </w:r>
            <w:r w:rsidR="00646D70">
              <w:rPr>
                <w:lang w:eastAsia="en-GB"/>
              </w:rPr>
              <w:t>–</w:t>
            </w:r>
            <w:r>
              <w:rPr>
                <w:lang w:eastAsia="en-GB"/>
              </w:rPr>
              <w:t xml:space="preserve"> </w:t>
            </w:r>
            <w:r w:rsidR="00646D70">
              <w:rPr>
                <w:lang w:eastAsia="en-GB"/>
              </w:rPr>
              <w:t>Friday 4</w:t>
            </w:r>
            <w:r w:rsidR="00646D70" w:rsidRPr="00646D70">
              <w:rPr>
                <w:vertAlign w:val="superscript"/>
                <w:lang w:eastAsia="en-GB"/>
              </w:rPr>
              <w:t>th</w:t>
            </w:r>
            <w:r w:rsidR="00646D70">
              <w:rPr>
                <w:lang w:eastAsia="en-GB"/>
              </w:rPr>
              <w:t xml:space="preserve"> July </w:t>
            </w:r>
            <w:r w:rsidR="00604DDD">
              <w:rPr>
                <w:lang w:eastAsia="en-GB"/>
              </w:rPr>
              <w:t xml:space="preserve">7pm. </w:t>
            </w:r>
            <w:r w:rsidR="008B1E81" w:rsidRPr="008B1E81">
              <w:rPr>
                <w:u w:val="single"/>
                <w:lang w:eastAsia="en-GB"/>
              </w:rPr>
              <w:t xml:space="preserve">Action: </w:t>
            </w:r>
            <w:r w:rsidR="002E77BF" w:rsidRPr="008B1E81">
              <w:rPr>
                <w:u w:val="single"/>
                <w:lang w:eastAsia="en-GB"/>
              </w:rPr>
              <w:t>R</w:t>
            </w:r>
            <w:r w:rsidR="008B1E81" w:rsidRPr="008B1E81">
              <w:rPr>
                <w:u w:val="single"/>
                <w:lang w:eastAsia="en-GB"/>
              </w:rPr>
              <w:t>M</w:t>
            </w:r>
            <w:r w:rsidR="002E77BF" w:rsidRPr="008B1E81">
              <w:rPr>
                <w:u w:val="single"/>
                <w:lang w:eastAsia="en-GB"/>
              </w:rPr>
              <w:t xml:space="preserve"> to share to </w:t>
            </w:r>
            <w:r w:rsidR="008B1E81" w:rsidRPr="008B1E81">
              <w:rPr>
                <w:u w:val="single"/>
                <w:lang w:eastAsia="en-GB"/>
              </w:rPr>
              <w:t>WhatsApp</w:t>
            </w:r>
            <w:r w:rsidR="002E77BF" w:rsidRPr="008B1E81">
              <w:rPr>
                <w:u w:val="single"/>
                <w:lang w:eastAsia="en-GB"/>
              </w:rPr>
              <w:t xml:space="preserve"> group for those absent. </w:t>
            </w:r>
            <w:r w:rsidR="00AD045D" w:rsidRPr="008B1E81">
              <w:rPr>
                <w:u w:val="single"/>
                <w:lang w:eastAsia="en-GB"/>
              </w:rPr>
              <w:t>Laura to book.</w:t>
            </w:r>
          </w:p>
        </w:tc>
      </w:tr>
      <w:tr w:rsidR="00F51199" w14:paraId="4F955765" w14:textId="77777777" w:rsidTr="00A36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C9A64E6" w14:textId="61B5CAF0" w:rsidR="00F51199" w:rsidRDefault="00F51199" w:rsidP="008B1E81">
            <w:pPr>
              <w:pStyle w:val="Paragraph"/>
              <w:spacing w:before="120" w:after="120"/>
              <w:rPr>
                <w:lang w:eastAsia="en-GB"/>
              </w:rPr>
            </w:pPr>
            <w:r>
              <w:rPr>
                <w:lang w:eastAsia="en-GB"/>
              </w:rPr>
              <w:t>Date and venue of next meeting</w:t>
            </w:r>
          </w:p>
        </w:tc>
        <w:tc>
          <w:tcPr>
            <w:tcW w:w="5891" w:type="dxa"/>
          </w:tcPr>
          <w:p w14:paraId="7F77B407" w14:textId="77777777" w:rsidR="00F51199" w:rsidRDefault="00B60D23" w:rsidP="00F51199">
            <w:pPr>
              <w:pStyle w:val="Paragraph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Friday 4</w:t>
            </w:r>
            <w:r w:rsidRPr="00B60D23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July – summer meal </w:t>
            </w:r>
          </w:p>
          <w:p w14:paraId="2A1DAD7D" w14:textId="77C2166A" w:rsidR="00B60D23" w:rsidRDefault="00CC0369" w:rsidP="00F51199">
            <w:pPr>
              <w:pStyle w:val="Paragraph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Thursday 25</w:t>
            </w:r>
            <w:r w:rsidRPr="00CC0369">
              <w:rPr>
                <w:vertAlign w:val="superscript"/>
                <w:lang w:eastAsia="en-GB"/>
              </w:rPr>
              <w:t>th</w:t>
            </w:r>
            <w:r>
              <w:rPr>
                <w:lang w:eastAsia="en-GB"/>
              </w:rPr>
              <w:t xml:space="preserve"> September 7:30pm </w:t>
            </w:r>
            <w:r w:rsidR="005F6E35">
              <w:rPr>
                <w:lang w:eastAsia="en-GB"/>
              </w:rPr>
              <w:t>St Bernadette’s (Confirmation on 28</w:t>
            </w:r>
            <w:r w:rsidR="005F6E35" w:rsidRPr="005F6E35">
              <w:rPr>
                <w:vertAlign w:val="superscript"/>
                <w:lang w:eastAsia="en-GB"/>
              </w:rPr>
              <w:t>th</w:t>
            </w:r>
            <w:r w:rsidR="005F6E35">
              <w:rPr>
                <w:lang w:eastAsia="en-GB"/>
              </w:rPr>
              <w:t xml:space="preserve"> to go on agenda)</w:t>
            </w:r>
          </w:p>
        </w:tc>
      </w:tr>
    </w:tbl>
    <w:p w14:paraId="5A1C99BC" w14:textId="77777777" w:rsidR="005144F5" w:rsidRPr="005144F5" w:rsidRDefault="005144F5" w:rsidP="005144F5">
      <w:pPr>
        <w:pStyle w:val="Paragraph"/>
        <w:rPr>
          <w:lang w:eastAsia="en-GB"/>
        </w:rPr>
      </w:pPr>
    </w:p>
    <w:sectPr w:rsidR="005144F5" w:rsidRPr="005144F5" w:rsidSect="008F6FB7"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33C1" w14:textId="77777777" w:rsidR="0089159E" w:rsidRDefault="0089159E" w:rsidP="00446BEE">
      <w:r>
        <w:separator/>
      </w:r>
    </w:p>
  </w:endnote>
  <w:endnote w:type="continuationSeparator" w:id="0">
    <w:p w14:paraId="26DE1F6C" w14:textId="77777777" w:rsidR="0089159E" w:rsidRDefault="0089159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4871" w14:textId="56FB5AF3" w:rsidR="00446BEE" w:rsidRDefault="00446BEE" w:rsidP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 w:rsidR="00FA2C5A">
      <w:fldChar w:fldCharType="begin"/>
    </w:r>
    <w:r w:rsidR="00FA2C5A">
      <w:instrText xml:space="preserve"> NUMPAGES  </w:instrText>
    </w:r>
    <w:r w:rsidR="00FA2C5A">
      <w:fldChar w:fldCharType="separate"/>
    </w:r>
    <w:r w:rsidR="00FA2C5A">
      <w:rPr>
        <w:noProof/>
      </w:rPr>
      <w:t>1</w:t>
    </w:r>
    <w:r w:rsidR="00FA2C5A">
      <w:rPr>
        <w:noProof/>
      </w:rPr>
      <w:fldChar w:fldCharType="end"/>
    </w:r>
  </w:p>
  <w:p w14:paraId="12F3D685" w14:textId="77777777" w:rsidR="00446BEE" w:rsidRDefault="00446BEE">
    <w:pPr>
      <w:pStyle w:val="Footer"/>
    </w:pPr>
  </w:p>
  <w:p w14:paraId="2F795A06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756918" w14:textId="08E73D19" w:rsidR="008E7826" w:rsidRDefault="008E7826" w:rsidP="008E7826">
            <w:pPr>
              <w:pStyle w:val="Footer"/>
            </w:pP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8E782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C276" w14:textId="77777777" w:rsidR="0089159E" w:rsidRDefault="0089159E" w:rsidP="00446BEE">
      <w:r>
        <w:separator/>
      </w:r>
    </w:p>
  </w:footnote>
  <w:footnote w:type="continuationSeparator" w:id="0">
    <w:p w14:paraId="63EF7CB2" w14:textId="77777777" w:rsidR="0089159E" w:rsidRDefault="0089159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67619"/>
    <w:multiLevelType w:val="hybridMultilevel"/>
    <w:tmpl w:val="D034D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71400724"/>
    <w:multiLevelType w:val="hybridMultilevel"/>
    <w:tmpl w:val="606225E4"/>
    <w:lvl w:ilvl="0" w:tplc="1D6E67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84370">
    <w:abstractNumId w:val="12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4"/>
  </w:num>
  <w:num w:numId="22" w16cid:durableId="368646558">
    <w:abstractNumId w:val="10"/>
  </w:num>
  <w:num w:numId="23" w16cid:durableId="534393170">
    <w:abstractNumId w:val="13"/>
  </w:num>
  <w:num w:numId="24" w16cid:durableId="609512517">
    <w:abstractNumId w:val="15"/>
  </w:num>
  <w:num w:numId="25" w16cid:durableId="447698359">
    <w:abstractNumId w:val="16"/>
  </w:num>
  <w:num w:numId="26" w16cid:durableId="747577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F5"/>
    <w:rsid w:val="00000092"/>
    <w:rsid w:val="000053F8"/>
    <w:rsid w:val="00024D0A"/>
    <w:rsid w:val="00045E69"/>
    <w:rsid w:val="00064334"/>
    <w:rsid w:val="00070065"/>
    <w:rsid w:val="000726FE"/>
    <w:rsid w:val="00075182"/>
    <w:rsid w:val="00077233"/>
    <w:rsid w:val="000A2219"/>
    <w:rsid w:val="000A4FEE"/>
    <w:rsid w:val="000A66DB"/>
    <w:rsid w:val="000B5939"/>
    <w:rsid w:val="000F3824"/>
    <w:rsid w:val="001134E7"/>
    <w:rsid w:val="00131FCE"/>
    <w:rsid w:val="001336FF"/>
    <w:rsid w:val="00136206"/>
    <w:rsid w:val="0014084E"/>
    <w:rsid w:val="001433C1"/>
    <w:rsid w:val="00157BBE"/>
    <w:rsid w:val="00166C48"/>
    <w:rsid w:val="0017169E"/>
    <w:rsid w:val="00171DC8"/>
    <w:rsid w:val="00177A6C"/>
    <w:rsid w:val="00181549"/>
    <w:rsid w:val="001A6635"/>
    <w:rsid w:val="001B0EE9"/>
    <w:rsid w:val="001B37BC"/>
    <w:rsid w:val="001B65B3"/>
    <w:rsid w:val="001D41D5"/>
    <w:rsid w:val="001E60D6"/>
    <w:rsid w:val="00200A9C"/>
    <w:rsid w:val="002124D5"/>
    <w:rsid w:val="00213770"/>
    <w:rsid w:val="002245D6"/>
    <w:rsid w:val="00226199"/>
    <w:rsid w:val="002408EA"/>
    <w:rsid w:val="00243A58"/>
    <w:rsid w:val="0025603E"/>
    <w:rsid w:val="002747A8"/>
    <w:rsid w:val="00277B8C"/>
    <w:rsid w:val="002819D7"/>
    <w:rsid w:val="00283A7E"/>
    <w:rsid w:val="002B4C06"/>
    <w:rsid w:val="002C1A7E"/>
    <w:rsid w:val="002C3307"/>
    <w:rsid w:val="002C7FDC"/>
    <w:rsid w:val="002D3376"/>
    <w:rsid w:val="002E23A2"/>
    <w:rsid w:val="002E77BF"/>
    <w:rsid w:val="00311ED0"/>
    <w:rsid w:val="00316CF7"/>
    <w:rsid w:val="003631D2"/>
    <w:rsid w:val="00364680"/>
    <w:rsid w:val="003648C5"/>
    <w:rsid w:val="003722FA"/>
    <w:rsid w:val="003A5E3C"/>
    <w:rsid w:val="003C59A5"/>
    <w:rsid w:val="003C68F2"/>
    <w:rsid w:val="003C7AAF"/>
    <w:rsid w:val="003F0A04"/>
    <w:rsid w:val="003F1C1C"/>
    <w:rsid w:val="00406717"/>
    <w:rsid w:val="004075B6"/>
    <w:rsid w:val="00412D2B"/>
    <w:rsid w:val="00420952"/>
    <w:rsid w:val="00422501"/>
    <w:rsid w:val="0042511C"/>
    <w:rsid w:val="00446BEE"/>
    <w:rsid w:val="00457345"/>
    <w:rsid w:val="00483814"/>
    <w:rsid w:val="00484A80"/>
    <w:rsid w:val="0049423E"/>
    <w:rsid w:val="004A0A01"/>
    <w:rsid w:val="004A5E45"/>
    <w:rsid w:val="004C6592"/>
    <w:rsid w:val="004D7E38"/>
    <w:rsid w:val="004F2FD7"/>
    <w:rsid w:val="004F69A5"/>
    <w:rsid w:val="00502411"/>
    <w:rsid w:val="005025A1"/>
    <w:rsid w:val="005144F5"/>
    <w:rsid w:val="005166ED"/>
    <w:rsid w:val="00526CB6"/>
    <w:rsid w:val="005318B2"/>
    <w:rsid w:val="00533946"/>
    <w:rsid w:val="005345B9"/>
    <w:rsid w:val="00553107"/>
    <w:rsid w:val="005639CF"/>
    <w:rsid w:val="00574414"/>
    <w:rsid w:val="005811B0"/>
    <w:rsid w:val="00594C3A"/>
    <w:rsid w:val="00595745"/>
    <w:rsid w:val="005A02D5"/>
    <w:rsid w:val="005D52D0"/>
    <w:rsid w:val="005F6E35"/>
    <w:rsid w:val="00604DDD"/>
    <w:rsid w:val="006210E7"/>
    <w:rsid w:val="00624140"/>
    <w:rsid w:val="0064227F"/>
    <w:rsid w:val="00646D70"/>
    <w:rsid w:val="006502D8"/>
    <w:rsid w:val="0065159D"/>
    <w:rsid w:val="006709A9"/>
    <w:rsid w:val="006802A7"/>
    <w:rsid w:val="006921E1"/>
    <w:rsid w:val="00696C0A"/>
    <w:rsid w:val="006A28FB"/>
    <w:rsid w:val="006A55B1"/>
    <w:rsid w:val="006D7D60"/>
    <w:rsid w:val="006E480E"/>
    <w:rsid w:val="006F0A4E"/>
    <w:rsid w:val="006F681C"/>
    <w:rsid w:val="00707A50"/>
    <w:rsid w:val="007174E4"/>
    <w:rsid w:val="00736348"/>
    <w:rsid w:val="00750129"/>
    <w:rsid w:val="0077376B"/>
    <w:rsid w:val="00781C41"/>
    <w:rsid w:val="00791C95"/>
    <w:rsid w:val="007B0AD7"/>
    <w:rsid w:val="007C3988"/>
    <w:rsid w:val="00833D8A"/>
    <w:rsid w:val="008518A8"/>
    <w:rsid w:val="00861B92"/>
    <w:rsid w:val="008644B8"/>
    <w:rsid w:val="00864903"/>
    <w:rsid w:val="008703F7"/>
    <w:rsid w:val="008720ED"/>
    <w:rsid w:val="00872EB8"/>
    <w:rsid w:val="008814FB"/>
    <w:rsid w:val="0089159E"/>
    <w:rsid w:val="00893E38"/>
    <w:rsid w:val="008A11CF"/>
    <w:rsid w:val="008A1699"/>
    <w:rsid w:val="008A41BF"/>
    <w:rsid w:val="008B1E81"/>
    <w:rsid w:val="008C1BD9"/>
    <w:rsid w:val="008E7826"/>
    <w:rsid w:val="008F5E30"/>
    <w:rsid w:val="008F6FB7"/>
    <w:rsid w:val="0090431D"/>
    <w:rsid w:val="00914D7F"/>
    <w:rsid w:val="00920C4E"/>
    <w:rsid w:val="00921C31"/>
    <w:rsid w:val="00951196"/>
    <w:rsid w:val="0097305A"/>
    <w:rsid w:val="00996016"/>
    <w:rsid w:val="009C1453"/>
    <w:rsid w:val="009E680B"/>
    <w:rsid w:val="00A010E6"/>
    <w:rsid w:val="00A15A1F"/>
    <w:rsid w:val="00A3325A"/>
    <w:rsid w:val="00A36336"/>
    <w:rsid w:val="00A36F80"/>
    <w:rsid w:val="00A43013"/>
    <w:rsid w:val="00A53979"/>
    <w:rsid w:val="00A55297"/>
    <w:rsid w:val="00A63353"/>
    <w:rsid w:val="00A64DC5"/>
    <w:rsid w:val="00A67503"/>
    <w:rsid w:val="00AD045D"/>
    <w:rsid w:val="00AD28A9"/>
    <w:rsid w:val="00AF108A"/>
    <w:rsid w:val="00B02E55"/>
    <w:rsid w:val="00B036C1"/>
    <w:rsid w:val="00B064B3"/>
    <w:rsid w:val="00B2433A"/>
    <w:rsid w:val="00B44C01"/>
    <w:rsid w:val="00B5431F"/>
    <w:rsid w:val="00B55493"/>
    <w:rsid w:val="00B6018A"/>
    <w:rsid w:val="00B60D23"/>
    <w:rsid w:val="00B65A11"/>
    <w:rsid w:val="00B871EF"/>
    <w:rsid w:val="00BA6B47"/>
    <w:rsid w:val="00BC184B"/>
    <w:rsid w:val="00BC6492"/>
    <w:rsid w:val="00BD4818"/>
    <w:rsid w:val="00BF7FE0"/>
    <w:rsid w:val="00C007E6"/>
    <w:rsid w:val="00C02558"/>
    <w:rsid w:val="00C05724"/>
    <w:rsid w:val="00C0732B"/>
    <w:rsid w:val="00C32133"/>
    <w:rsid w:val="00C35126"/>
    <w:rsid w:val="00C36044"/>
    <w:rsid w:val="00C77C66"/>
    <w:rsid w:val="00C85682"/>
    <w:rsid w:val="00C85DBC"/>
    <w:rsid w:val="00C96411"/>
    <w:rsid w:val="00CB2369"/>
    <w:rsid w:val="00CC0369"/>
    <w:rsid w:val="00CE5B5A"/>
    <w:rsid w:val="00CF2E5C"/>
    <w:rsid w:val="00CF4876"/>
    <w:rsid w:val="00CF58B7"/>
    <w:rsid w:val="00D01F04"/>
    <w:rsid w:val="00D02A8F"/>
    <w:rsid w:val="00D1699D"/>
    <w:rsid w:val="00D351C1"/>
    <w:rsid w:val="00D35EFB"/>
    <w:rsid w:val="00D47D55"/>
    <w:rsid w:val="00D504B3"/>
    <w:rsid w:val="00D6090F"/>
    <w:rsid w:val="00D70DA0"/>
    <w:rsid w:val="00D86BF0"/>
    <w:rsid w:val="00DD1D12"/>
    <w:rsid w:val="00DF748B"/>
    <w:rsid w:val="00E0093B"/>
    <w:rsid w:val="00E00C41"/>
    <w:rsid w:val="00E079CE"/>
    <w:rsid w:val="00E16506"/>
    <w:rsid w:val="00E51079"/>
    <w:rsid w:val="00E51920"/>
    <w:rsid w:val="00E56A77"/>
    <w:rsid w:val="00E64120"/>
    <w:rsid w:val="00E660A1"/>
    <w:rsid w:val="00E72AE9"/>
    <w:rsid w:val="00E76D17"/>
    <w:rsid w:val="00E851C4"/>
    <w:rsid w:val="00EA1BED"/>
    <w:rsid w:val="00EB096F"/>
    <w:rsid w:val="00EB4D34"/>
    <w:rsid w:val="00EC572B"/>
    <w:rsid w:val="00EF655E"/>
    <w:rsid w:val="00F0260D"/>
    <w:rsid w:val="00F055F1"/>
    <w:rsid w:val="00F43B07"/>
    <w:rsid w:val="00F51199"/>
    <w:rsid w:val="00F6059E"/>
    <w:rsid w:val="00F610AF"/>
    <w:rsid w:val="00F61AF3"/>
    <w:rsid w:val="00F63BE4"/>
    <w:rsid w:val="00F84862"/>
    <w:rsid w:val="00F95149"/>
    <w:rsid w:val="00FA2C5A"/>
    <w:rsid w:val="00FB0839"/>
    <w:rsid w:val="00FB6507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440C8"/>
  <w15:chartTrackingRefBased/>
  <w15:docId w15:val="{2E158ECF-4BF3-41B6-9F92-BB22A561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5144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95F70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5144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rsid w:val="005144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rsid w:val="005144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rsid w:val="005144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5144F5"/>
    <w:rPr>
      <w:rFonts w:asciiTheme="minorHAnsi" w:eastAsiaTheme="majorEastAsia" w:hAnsiTheme="minorHAnsi" w:cstheme="majorBidi"/>
      <w:color w:val="195F70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144F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144F5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144F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5144F5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semiHidden/>
    <w:qFormat/>
    <w:rsid w:val="005144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5144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144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144F5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514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5144F5"/>
    <w:rPr>
      <w:i/>
      <w:iCs/>
      <w:color w:val="195F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144F5"/>
    <w:pPr>
      <w:pBdr>
        <w:top w:val="single" w:sz="4" w:space="10" w:color="195F70" w:themeColor="accent1" w:themeShade="BF"/>
        <w:bottom w:val="single" w:sz="4" w:space="10" w:color="195F70" w:themeColor="accent1" w:themeShade="BF"/>
      </w:pBdr>
      <w:spacing w:before="360" w:after="360"/>
      <w:ind w:left="864" w:right="864"/>
      <w:jc w:val="center"/>
    </w:pPr>
    <w:rPr>
      <w:i/>
      <w:iCs/>
      <w:color w:val="195F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144F5"/>
    <w:rPr>
      <w:i/>
      <w:iCs/>
      <w:color w:val="195F70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5144F5"/>
    <w:rPr>
      <w:b/>
      <w:bCs/>
      <w:smallCaps/>
      <w:color w:val="195F70" w:themeColor="accent1" w:themeShade="BF"/>
      <w:spacing w:val="5"/>
    </w:rPr>
  </w:style>
  <w:style w:type="table" w:styleId="GridTable4-Accent6">
    <w:name w:val="Grid Table 4 Accent 6"/>
    <w:basedOn w:val="TableNormal"/>
    <w:uiPriority w:val="49"/>
    <w:rsid w:val="000F3824"/>
    <w:tblPr>
      <w:tblStyleRowBandSize w:val="1"/>
      <w:tblStyleColBandSize w:val="1"/>
      <w:tblBorders>
        <w:top w:val="single" w:sz="4" w:space="0" w:color="E2AF93" w:themeColor="accent6" w:themeTint="99"/>
        <w:left w:val="single" w:sz="4" w:space="0" w:color="E2AF93" w:themeColor="accent6" w:themeTint="99"/>
        <w:bottom w:val="single" w:sz="4" w:space="0" w:color="E2AF93" w:themeColor="accent6" w:themeTint="99"/>
        <w:right w:val="single" w:sz="4" w:space="0" w:color="E2AF93" w:themeColor="accent6" w:themeTint="99"/>
        <w:insideH w:val="single" w:sz="4" w:space="0" w:color="E2AF93" w:themeColor="accent6" w:themeTint="99"/>
        <w:insideV w:val="single" w:sz="4" w:space="0" w:color="E2AF9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7B4C" w:themeColor="accent6"/>
          <w:left w:val="single" w:sz="4" w:space="0" w:color="D07B4C" w:themeColor="accent6"/>
          <w:bottom w:val="single" w:sz="4" w:space="0" w:color="D07B4C" w:themeColor="accent6"/>
          <w:right w:val="single" w:sz="4" w:space="0" w:color="D07B4C" w:themeColor="accent6"/>
          <w:insideH w:val="nil"/>
          <w:insideV w:val="nil"/>
        </w:tcBorders>
        <w:shd w:val="clear" w:color="auto" w:fill="D07B4C" w:themeFill="accent6"/>
      </w:tcPr>
    </w:tblStylePr>
    <w:tblStylePr w:type="lastRow">
      <w:rPr>
        <w:b/>
        <w:bCs/>
      </w:rPr>
      <w:tblPr/>
      <w:tcPr>
        <w:tcBorders>
          <w:top w:val="double" w:sz="4" w:space="0" w:color="D07B4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4DB" w:themeFill="accent6" w:themeFillTint="33"/>
      </w:tcPr>
    </w:tblStylePr>
    <w:tblStylePr w:type="band1Horz">
      <w:tblPr/>
      <w:tcPr>
        <w:shd w:val="clear" w:color="auto" w:fill="F5E4D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Moran</dc:creator>
  <cp:keywords/>
  <dc:description/>
  <cp:lastModifiedBy>Roxanne Moran</cp:lastModifiedBy>
  <cp:revision>127</cp:revision>
  <dcterms:created xsi:type="dcterms:W3CDTF">2025-01-16T14:34:00Z</dcterms:created>
  <dcterms:modified xsi:type="dcterms:W3CDTF">2025-06-10T21:17:00Z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2025-01-16T14:55:28Z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b3966b21-4141-4d6b-8276-3355ecebf568</vt:lpwstr>
  </property>
  <property fmtid="{D5CDD505-2E9C-101B-9397-08002B2CF9AE}" pid="8" name="MSIP_Label_c69d85d5-6d9e-4305-a294-1f636ec0f2d6_ContentBits">
    <vt:lpwstr>0</vt:lpwstr>
  </property>
</Properties>
</file>